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751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Кондинкиной</w:t>
      </w:r>
      <w:r>
        <w:rPr>
          <w:rFonts w:ascii="Times New Roman" w:eastAsia="Times New Roman" w:hAnsi="Times New Roman" w:cs="Times New Roman"/>
          <w:b/>
          <w:bCs/>
        </w:rPr>
        <w:t xml:space="preserve"> Ольги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</w:t>
      </w:r>
      <w:r>
        <w:rPr>
          <w:rFonts w:ascii="Times New Roman" w:eastAsia="Times New Roman" w:hAnsi="Times New Roman" w:cs="Times New Roman"/>
        </w:rPr>
        <w:t>«ВОЗРОЖДЕНИЕ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 xml:space="preserve">35,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>. 1008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Кондинкину</w:t>
      </w:r>
      <w:r>
        <w:rPr>
          <w:rFonts w:ascii="Times New Roman" w:eastAsia="Times New Roman" w:hAnsi="Times New Roman" w:cs="Times New Roman"/>
          <w:b/>
          <w:bCs/>
        </w:rPr>
        <w:t xml:space="preserve"> Ольгу Александровну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1208250279419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1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7">
    <w:name w:val="cat-UserDefined grp-31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